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5-650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-01-2025-002484-65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Александровича,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русским языком владеет в переводчике не нуждается, проживающего по адресу: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паспорт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Кондаков А.А.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озле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испачкана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резкий запах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</w:t>
      </w:r>
      <w:r>
        <w:rPr>
          <w:rFonts w:ascii="Times New Roman" w:eastAsia="Times New Roman" w:hAnsi="Times New Roman" w:cs="Times New Roman"/>
          <w:sz w:val="28"/>
          <w:szCs w:val="28"/>
        </w:rPr>
        <w:t>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Кондаков А.А.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267181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Нурлыбаевой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20:20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12.05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5-650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30rplc-21">
    <w:name w:val="cat-UserDefined grp-3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